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DE" w:rsidRDefault="00720E40" w:rsidP="00416922">
      <w:pPr>
        <w:pStyle w:val="Titolo2"/>
      </w:pPr>
      <w:r>
        <w:t>HOW TO REQUEST A</w:t>
      </w:r>
      <w:r w:rsidR="00C92E14">
        <w:t xml:space="preserve"> BOOK FOR LOAN (from smartphone</w:t>
      </w:r>
      <w:r>
        <w:t xml:space="preserve"> with app </w:t>
      </w:r>
      <w:proofErr w:type="spellStart"/>
      <w:r>
        <w:t>biblioUpo</w:t>
      </w:r>
      <w:proofErr w:type="spellEnd"/>
      <w:r w:rsidR="00C92E14">
        <w:t>)</w:t>
      </w:r>
    </w:p>
    <w:p w:rsidR="00B167E6" w:rsidRPr="00B167E6" w:rsidRDefault="00B167E6" w:rsidP="00416922">
      <w:pPr>
        <w:rPr>
          <w:sz w:val="16"/>
          <w:szCs w:val="16"/>
        </w:rPr>
      </w:pPr>
    </w:p>
    <w:p w:rsidR="000D25DE" w:rsidRDefault="00C92E14" w:rsidP="00416922">
      <w:r>
        <w:t xml:space="preserve">Download the </w:t>
      </w:r>
      <w:proofErr w:type="spellStart"/>
      <w:r>
        <w:t>biblioUPO</w:t>
      </w:r>
      <w:proofErr w:type="spellEnd"/>
      <w:r>
        <w:t xml:space="preserve"> app </w:t>
      </w:r>
      <w:proofErr w:type="gramStart"/>
      <w:r>
        <w:t>for free</w:t>
      </w:r>
      <w:proofErr w:type="gramEnd"/>
      <w:r>
        <w:t xml:space="preserve"> from the </w:t>
      </w:r>
      <w:hyperlink r:id="rId6" w:tgtFrame="new" w:history="1">
        <w:r w:rsidR="00720E40" w:rsidRPr="005B21E1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Android</w:t>
        </w:r>
      </w:hyperlink>
      <w:r w:rsidR="00720E40" w:rsidRPr="005B21E1">
        <w:rPr>
          <w:rFonts w:eastAsia="Times New Roman" w:cstheme="minorHAnsi"/>
          <w:sz w:val="24"/>
          <w:szCs w:val="24"/>
          <w:lang w:eastAsia="it-IT"/>
        </w:rPr>
        <w:t xml:space="preserve"> o </w:t>
      </w:r>
      <w:hyperlink r:id="rId7" w:tgtFrame="new" w:history="1">
        <w:r w:rsidR="00720E40" w:rsidRPr="005B21E1">
          <w:rPr>
            <w:rFonts w:eastAsia="Times New Roman" w:cstheme="minorHAnsi"/>
            <w:color w:val="0000FF"/>
            <w:sz w:val="24"/>
            <w:szCs w:val="24"/>
            <w:u w:val="single"/>
            <w:lang w:eastAsia="it-IT"/>
          </w:rPr>
          <w:t>iOS</w:t>
        </w:r>
      </w:hyperlink>
      <w:r>
        <w:t xml:space="preserve"> stores.</w:t>
      </w:r>
    </w:p>
    <w:p w:rsidR="000D25DE" w:rsidRDefault="00C92E14" w:rsidP="00416922">
      <w:pPr>
        <w:spacing w:line="240" w:lineRule="auto"/>
      </w:pPr>
      <w:r>
        <w:t>Search for the book in the catalog using the search function.</w:t>
      </w:r>
    </w:p>
    <w:p w:rsidR="000D25DE" w:rsidRDefault="00C92E14" w:rsidP="00416922">
      <w:pPr>
        <w:spacing w:line="240" w:lineRule="auto"/>
      </w:pPr>
      <w:r>
        <w:t>Select: Library of the University Campus of Novara “Rita Fossaceca.”</w:t>
      </w:r>
    </w:p>
    <w:p w:rsidR="000D25DE" w:rsidRDefault="00C92E14" w:rsidP="00416922">
      <w:pPr>
        <w:spacing w:line="240" w:lineRule="auto"/>
      </w:pPr>
      <w:r>
        <w:t xml:space="preserve">Click on </w:t>
      </w:r>
      <w:r w:rsidR="00720E40" w:rsidRPr="00720E40">
        <w:rPr>
          <w:b/>
        </w:rPr>
        <w:t>RICHIEDI</w:t>
      </w:r>
      <w:r>
        <w:t>; a popup will appear asking you to confirm (YES / NO).</w:t>
      </w:r>
    </w:p>
    <w:p w:rsidR="000D25DE" w:rsidRDefault="00C92E14" w:rsidP="00416922">
      <w:pPr>
        <w:spacing w:line="240" w:lineRule="auto"/>
      </w:pPr>
      <w:r>
        <w:t xml:space="preserve">A popup will appear to schedule the pickup day and time — click on </w:t>
      </w:r>
      <w:r w:rsidR="00720E40" w:rsidRPr="00720E40">
        <w:rPr>
          <w:rFonts w:ascii="Calibri" w:eastAsia="Times New Roman" w:hAnsi="Calibri" w:cs="Calibri"/>
          <w:b/>
          <w:sz w:val="24"/>
          <w:szCs w:val="24"/>
          <w:lang w:val="it-IT" w:eastAsia="it-IT"/>
        </w:rPr>
        <w:t>PRENOTA RITIRO</w:t>
      </w:r>
      <w:r>
        <w:t>.</w:t>
      </w:r>
    </w:p>
    <w:p w:rsidR="000D25DE" w:rsidRDefault="00C92E14">
      <w:r>
        <w:t xml:space="preserve">From the </w:t>
      </w:r>
      <w:proofErr w:type="spellStart"/>
      <w:r w:rsidRPr="00CF0DDF">
        <w:rPr>
          <w:b/>
        </w:rPr>
        <w:t>R</w:t>
      </w:r>
      <w:r w:rsidR="00CF0DDF" w:rsidRPr="00CF0DDF">
        <w:rPr>
          <w:b/>
        </w:rPr>
        <w:t>isorsa</w:t>
      </w:r>
      <w:proofErr w:type="spellEnd"/>
      <w:r w:rsidRPr="00CF0DDF">
        <w:rPr>
          <w:b/>
        </w:rPr>
        <w:t xml:space="preserve"> label</w:t>
      </w:r>
      <w:r>
        <w:t xml:space="preserve">, </w:t>
      </w:r>
      <w:r w:rsidR="00CF0DDF">
        <w:t>choose</w:t>
      </w:r>
      <w:r>
        <w:t>:</w:t>
      </w:r>
    </w:p>
    <w:p w:rsidR="000D25DE" w:rsidRDefault="00C92E14" w:rsidP="00720E40">
      <w:pPr>
        <w:pStyle w:val="Paragrafoelenco"/>
        <w:numPr>
          <w:ilvl w:val="0"/>
          <w:numId w:val="10"/>
        </w:numPr>
      </w:pPr>
      <w:r>
        <w:t>Loan and articles pickup – Fossaceca Library (</w:t>
      </w:r>
      <w:r w:rsidRPr="00720E40">
        <w:rPr>
          <w:b/>
        </w:rPr>
        <w:t>if you want to pick it up in the library</w:t>
      </w:r>
      <w:r>
        <w:t>)</w:t>
      </w:r>
    </w:p>
    <w:p w:rsidR="000D25DE" w:rsidRDefault="00C92E14" w:rsidP="00720E40">
      <w:pPr>
        <w:pStyle w:val="Paragrafoelenco"/>
        <w:numPr>
          <w:ilvl w:val="0"/>
          <w:numId w:val="10"/>
        </w:numPr>
      </w:pPr>
      <w:r>
        <w:t>Loan pickup – Department of Pharmaceutical Sciences reception (</w:t>
      </w:r>
      <w:r w:rsidRPr="00720E40">
        <w:rPr>
          <w:b/>
        </w:rPr>
        <w:t>shuttle service</w:t>
      </w:r>
      <w:r>
        <w:t>)</w:t>
      </w:r>
    </w:p>
    <w:p w:rsidR="000D25DE" w:rsidRDefault="00C92E14">
      <w:r>
        <w:t>Choose the day and time from the calendar below and confirm your reservation — confirm a second time.</w:t>
      </w:r>
    </w:p>
    <w:p w:rsidR="000D25DE" w:rsidRDefault="00C92E14">
      <w:r>
        <w:t xml:space="preserve">In the </w:t>
      </w:r>
      <w:r w:rsidRPr="00720E40">
        <w:rPr>
          <w:b/>
        </w:rPr>
        <w:t>Reader’s Status menu</w:t>
      </w:r>
      <w:r w:rsidR="00720E40" w:rsidRPr="00720E40">
        <w:rPr>
          <w:b/>
        </w:rPr>
        <w:t xml:space="preserve"> (</w:t>
      </w:r>
      <w:proofErr w:type="spellStart"/>
      <w:r w:rsidR="00720E40" w:rsidRPr="00720E40">
        <w:rPr>
          <w:b/>
        </w:rPr>
        <w:t>Situazione</w:t>
      </w:r>
      <w:proofErr w:type="spellEnd"/>
      <w:r w:rsidR="00720E40" w:rsidRPr="00720E40">
        <w:rPr>
          <w:b/>
        </w:rPr>
        <w:t xml:space="preserve"> </w:t>
      </w:r>
      <w:proofErr w:type="spellStart"/>
      <w:r w:rsidR="00720E40" w:rsidRPr="00720E40">
        <w:rPr>
          <w:b/>
        </w:rPr>
        <w:t>lettore</w:t>
      </w:r>
      <w:proofErr w:type="spellEnd"/>
      <w:r w:rsidR="00720E40" w:rsidRPr="00720E40">
        <w:rPr>
          <w:b/>
        </w:rPr>
        <w:t>)</w:t>
      </w:r>
      <w:r w:rsidRPr="00720E40">
        <w:rPr>
          <w:b/>
        </w:rPr>
        <w:t>,</w:t>
      </w:r>
      <w:r>
        <w:t xml:space="preserve"> click on </w:t>
      </w:r>
      <w:proofErr w:type="spellStart"/>
      <w:r w:rsidR="00720E40" w:rsidRPr="00720E40">
        <w:rPr>
          <w:b/>
        </w:rPr>
        <w:t>Richieste</w:t>
      </w:r>
      <w:proofErr w:type="spellEnd"/>
      <w:r w:rsidR="00720E40" w:rsidRPr="00720E40">
        <w:rPr>
          <w:b/>
        </w:rPr>
        <w:t xml:space="preserve"> di </w:t>
      </w:r>
      <w:proofErr w:type="spellStart"/>
      <w:r w:rsidR="00720E40" w:rsidRPr="00720E40">
        <w:rPr>
          <w:b/>
        </w:rPr>
        <w:t>prestito</w:t>
      </w:r>
      <w:proofErr w:type="spellEnd"/>
      <w:r w:rsidR="00720E40">
        <w:t xml:space="preserve"> </w:t>
      </w:r>
      <w:r>
        <w:t>to find a summary of your bookings.</w:t>
      </w:r>
    </w:p>
    <w:p w:rsidR="000D25DE" w:rsidRDefault="00057775">
      <w:pPr>
        <w:pStyle w:val="Titolo2"/>
      </w:pPr>
      <w:r>
        <w:t xml:space="preserve">HOW TO REQUEST A BOOK FOR LOAN </w:t>
      </w:r>
      <w:r w:rsidR="00C92E14">
        <w:t xml:space="preserve">(from </w:t>
      </w:r>
      <w:proofErr w:type="spellStart"/>
      <w:r>
        <w:t>Mybiblio</w:t>
      </w:r>
      <w:proofErr w:type="spellEnd"/>
      <w:r>
        <w:t xml:space="preserve">, </w:t>
      </w:r>
      <w:proofErr w:type="spellStart"/>
      <w:r>
        <w:t>biblioUpo</w:t>
      </w:r>
      <w:proofErr w:type="spellEnd"/>
      <w:r>
        <w:t xml:space="preserve"> catalog</w:t>
      </w:r>
      <w:r w:rsidR="00C92E14">
        <w:t>)</w:t>
      </w:r>
    </w:p>
    <w:p w:rsidR="00B167E6" w:rsidRPr="00B167E6" w:rsidRDefault="00B167E6">
      <w:pPr>
        <w:rPr>
          <w:sz w:val="16"/>
          <w:szCs w:val="16"/>
        </w:rPr>
      </w:pPr>
    </w:p>
    <w:p w:rsidR="000D25DE" w:rsidRDefault="00C92E14">
      <w:r>
        <w:t xml:space="preserve">Go to </w:t>
      </w:r>
      <w:proofErr w:type="spellStart"/>
      <w:r w:rsidRPr="00057775">
        <w:rPr>
          <w:b/>
        </w:rPr>
        <w:t>MyBiblio</w:t>
      </w:r>
      <w:proofErr w:type="spellEnd"/>
      <w:r w:rsidR="00057775">
        <w:t xml:space="preserve">, </w:t>
      </w:r>
      <w:r>
        <w:t xml:space="preserve">at the top right of the </w:t>
      </w:r>
      <w:hyperlink r:id="rId8" w:history="1">
        <w:proofErr w:type="spellStart"/>
        <w:r w:rsidRPr="00057775">
          <w:rPr>
            <w:rStyle w:val="Collegamentoipertestuale"/>
          </w:rPr>
          <w:t>biblioUPO</w:t>
        </w:r>
        <w:proofErr w:type="spellEnd"/>
      </w:hyperlink>
      <w:r>
        <w:t xml:space="preserve"> catalog.</w:t>
      </w:r>
    </w:p>
    <w:p w:rsidR="000D25DE" w:rsidRDefault="00C92E14">
      <w:r>
        <w:t>You will be asked for your institutional credentials: click on the link in the red box.</w:t>
      </w:r>
    </w:p>
    <w:p w:rsidR="000D25DE" w:rsidRDefault="00C92E14">
      <w:r>
        <w:t>In the BiblioUPO catalog search box, type the title you are interested in, select University Libraries, then select Library of the University Campus of Novara “Rita Fossaceca”, and start the search.</w:t>
      </w:r>
    </w:p>
    <w:p w:rsidR="000D25DE" w:rsidRDefault="00C92E14">
      <w:r>
        <w:t>Select the book from the list of results in your chosen library.</w:t>
      </w:r>
    </w:p>
    <w:p w:rsidR="000D25DE" w:rsidRDefault="00C92E14">
      <w:r>
        <w:t xml:space="preserve">The available copies will appear — click on </w:t>
      </w:r>
      <w:proofErr w:type="spellStart"/>
      <w:r w:rsidRPr="00C92E14">
        <w:rPr>
          <w:b/>
        </w:rPr>
        <w:t>Richiesta</w:t>
      </w:r>
      <w:proofErr w:type="spellEnd"/>
      <w:r w:rsidRPr="00C92E14">
        <w:rPr>
          <w:b/>
        </w:rPr>
        <w:t xml:space="preserve"> di </w:t>
      </w:r>
      <w:proofErr w:type="spellStart"/>
      <w:r w:rsidRPr="00C92E14">
        <w:rPr>
          <w:b/>
        </w:rPr>
        <w:t>prestito</w:t>
      </w:r>
      <w:proofErr w:type="spellEnd"/>
      <w:r w:rsidRPr="00C92E14">
        <w:t xml:space="preserve"> </w:t>
      </w:r>
      <w:r>
        <w:t>(Loan request) to complete the reservation.</w:t>
      </w:r>
    </w:p>
    <w:p w:rsidR="000D25DE" w:rsidRDefault="00C92E14">
      <w:r>
        <w:t xml:space="preserve">A popup will appear prompting you to schedule the pickup </w:t>
      </w:r>
      <w:r w:rsidRPr="00CF0DDF">
        <w:rPr>
          <w:b/>
        </w:rPr>
        <w:t>day and time</w:t>
      </w:r>
      <w:r>
        <w:t xml:space="preserve"> — </w:t>
      </w:r>
      <w:r w:rsidRPr="00CF0DDF">
        <w:rPr>
          <w:b/>
        </w:rPr>
        <w:t>click on it</w:t>
      </w:r>
      <w:r>
        <w:t>.</w:t>
      </w:r>
    </w:p>
    <w:p w:rsidR="000D25DE" w:rsidRDefault="00C92E14">
      <w:r>
        <w:t xml:space="preserve">Click on </w:t>
      </w:r>
      <w:proofErr w:type="spellStart"/>
      <w:r w:rsidRPr="00CF0DDF">
        <w:rPr>
          <w:b/>
        </w:rPr>
        <w:t>Effettua</w:t>
      </w:r>
      <w:proofErr w:type="spellEnd"/>
      <w:r w:rsidRPr="00CF0DDF">
        <w:rPr>
          <w:b/>
        </w:rPr>
        <w:t xml:space="preserve"> </w:t>
      </w:r>
      <w:proofErr w:type="spellStart"/>
      <w:r w:rsidR="00CF0DDF" w:rsidRPr="00CF0DDF">
        <w:rPr>
          <w:b/>
        </w:rPr>
        <w:t>una</w:t>
      </w:r>
      <w:proofErr w:type="spellEnd"/>
      <w:r w:rsidR="00CF0DDF" w:rsidRPr="00CF0DDF">
        <w:rPr>
          <w:b/>
        </w:rPr>
        <w:t xml:space="preserve"> </w:t>
      </w:r>
      <w:proofErr w:type="spellStart"/>
      <w:r w:rsidRPr="00CF0DDF">
        <w:rPr>
          <w:b/>
        </w:rPr>
        <w:t>nuova</w:t>
      </w:r>
      <w:proofErr w:type="spellEnd"/>
      <w:r w:rsidRPr="00CF0DDF">
        <w:rPr>
          <w:b/>
        </w:rPr>
        <w:t xml:space="preserve"> </w:t>
      </w:r>
      <w:proofErr w:type="spellStart"/>
      <w:r w:rsidRPr="00CF0DDF">
        <w:rPr>
          <w:b/>
        </w:rPr>
        <w:t>prenotazione</w:t>
      </w:r>
      <w:proofErr w:type="spellEnd"/>
      <w:r>
        <w:t xml:space="preserve"> </w:t>
      </w:r>
      <w:r w:rsidR="00CF0DDF">
        <w:t>(</w:t>
      </w:r>
      <w:r>
        <w:t>Make a new reservation</w:t>
      </w:r>
      <w:r w:rsidR="00CF0DDF">
        <w:t>)</w:t>
      </w:r>
    </w:p>
    <w:p w:rsidR="00CF0DDF" w:rsidRDefault="00CF0DDF">
      <w:r>
        <w:t xml:space="preserve">From the </w:t>
      </w:r>
      <w:proofErr w:type="spellStart"/>
      <w:r w:rsidRPr="00CF0DDF">
        <w:rPr>
          <w:b/>
        </w:rPr>
        <w:t>Proprietario</w:t>
      </w:r>
      <w:proofErr w:type="spellEnd"/>
      <w:r w:rsidRPr="00CF0DDF">
        <w:rPr>
          <w:b/>
        </w:rPr>
        <w:t xml:space="preserve"> label</w:t>
      </w:r>
      <w:r>
        <w:t xml:space="preserve">, </w:t>
      </w:r>
      <w:proofErr w:type="gramStart"/>
      <w:r>
        <w:t>select:</w:t>
      </w:r>
      <w:proofErr w:type="gramEnd"/>
      <w:r>
        <w:t xml:space="preserve"> </w:t>
      </w:r>
      <w:proofErr w:type="spellStart"/>
      <w:r>
        <w:t>Biblioteca</w:t>
      </w:r>
      <w:proofErr w:type="spellEnd"/>
      <w:r>
        <w:t xml:space="preserve"> del Polo </w:t>
      </w:r>
      <w:proofErr w:type="spellStart"/>
      <w:r>
        <w:t>universitario</w:t>
      </w:r>
      <w:proofErr w:type="spellEnd"/>
      <w:r>
        <w:t xml:space="preserve"> di Novara Rita </w:t>
      </w:r>
      <w:proofErr w:type="spellStart"/>
      <w:r>
        <w:t>Fossaceca</w:t>
      </w:r>
      <w:proofErr w:type="spellEnd"/>
    </w:p>
    <w:p w:rsidR="000D25DE" w:rsidRDefault="00C92E14">
      <w:r>
        <w:t xml:space="preserve">From the </w:t>
      </w:r>
      <w:proofErr w:type="spellStart"/>
      <w:r w:rsidRPr="00CF0DDF">
        <w:rPr>
          <w:b/>
        </w:rPr>
        <w:t>R</w:t>
      </w:r>
      <w:r w:rsidR="00CF0DDF">
        <w:rPr>
          <w:b/>
        </w:rPr>
        <w:t>isorsa</w:t>
      </w:r>
      <w:proofErr w:type="spellEnd"/>
      <w:r w:rsidRPr="00CF0DDF">
        <w:rPr>
          <w:b/>
        </w:rPr>
        <w:t xml:space="preserve"> label,</w:t>
      </w:r>
      <w:r>
        <w:t xml:space="preserve"> </w:t>
      </w:r>
      <w:r w:rsidR="00CF0DDF">
        <w:t>choose</w:t>
      </w:r>
      <w:r>
        <w:t>:</w:t>
      </w:r>
    </w:p>
    <w:p w:rsidR="000D25DE" w:rsidRDefault="00C92E14" w:rsidP="00CF0DDF">
      <w:pPr>
        <w:pStyle w:val="Paragrafoelenco"/>
        <w:numPr>
          <w:ilvl w:val="0"/>
          <w:numId w:val="11"/>
        </w:numPr>
      </w:pPr>
      <w:r>
        <w:t>Loan and articles pickup – Fossaceca Library (if you want to pick it up in the library)</w:t>
      </w:r>
    </w:p>
    <w:p w:rsidR="000D25DE" w:rsidRDefault="00C92E14" w:rsidP="00CF0DDF">
      <w:pPr>
        <w:pStyle w:val="Paragrafoelenco"/>
        <w:numPr>
          <w:ilvl w:val="0"/>
          <w:numId w:val="11"/>
        </w:numPr>
      </w:pPr>
      <w:r>
        <w:t>Loan pickup – Department of Pharmaceutical Sciences reception (shuttle service)</w:t>
      </w:r>
    </w:p>
    <w:p w:rsidR="000D25DE" w:rsidRDefault="00C92E14">
      <w:r>
        <w:t>Choose the day and time from the calendar below and click on Insert.</w:t>
      </w:r>
    </w:p>
    <w:p w:rsidR="000D25DE" w:rsidRDefault="00C92E14">
      <w:r>
        <w:t xml:space="preserve">Your loans </w:t>
      </w:r>
      <w:proofErr w:type="gramStart"/>
      <w:r>
        <w:t>will be displayed</w:t>
      </w:r>
      <w:proofErr w:type="gramEnd"/>
      <w:r>
        <w:t xml:space="preserve"> in </w:t>
      </w:r>
      <w:proofErr w:type="spellStart"/>
      <w:r>
        <w:t>MyBiblio</w:t>
      </w:r>
      <w:proofErr w:type="spellEnd"/>
      <w:r w:rsidR="00CD516A">
        <w:t xml:space="preserve"> menu: </w:t>
      </w:r>
      <w:proofErr w:type="spellStart"/>
      <w:r w:rsidR="00CD516A">
        <w:t>Prestiti</w:t>
      </w:r>
      <w:proofErr w:type="spellEnd"/>
      <w:r>
        <w:t>.</w:t>
      </w:r>
    </w:p>
    <w:p w:rsidR="00416922" w:rsidRDefault="00C92E14">
      <w:r>
        <w:t>For any questions, please contact your library:</w:t>
      </w:r>
    </w:p>
    <w:p w:rsidR="00416922" w:rsidRDefault="00416922">
      <w:hyperlink r:id="rId9" w:history="1">
        <w:r w:rsidRPr="005B48A8">
          <w:rPr>
            <w:rStyle w:val="Collegamentoipertestuale"/>
          </w:rPr>
          <w:t>biblioteca.polonovara@uniupo.it</w:t>
        </w:r>
      </w:hyperlink>
      <w:bookmarkStart w:id="0" w:name="_GoBack"/>
      <w:bookmarkEnd w:id="0"/>
    </w:p>
    <w:sectPr w:rsidR="00416922" w:rsidSect="00B167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0946AF"/>
    <w:multiLevelType w:val="hybridMultilevel"/>
    <w:tmpl w:val="ED6604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14F54"/>
    <w:multiLevelType w:val="hybridMultilevel"/>
    <w:tmpl w:val="08E6C1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7775"/>
    <w:rsid w:val="0006063C"/>
    <w:rsid w:val="000D25DE"/>
    <w:rsid w:val="0015074B"/>
    <w:rsid w:val="0029639D"/>
    <w:rsid w:val="00326F90"/>
    <w:rsid w:val="00416922"/>
    <w:rsid w:val="00720E40"/>
    <w:rsid w:val="00AA1D8D"/>
    <w:rsid w:val="00B167E6"/>
    <w:rsid w:val="00B47730"/>
    <w:rsid w:val="00C92E14"/>
    <w:rsid w:val="00CB0664"/>
    <w:rsid w:val="00CD516A"/>
    <w:rsid w:val="00CF0D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40705"/>
  <w14:defaultImageDpi w14:val="300"/>
  <w15:docId w15:val="{1E729108-E116-4FCF-B9CD-CF6A51E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057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o.sebina.it/opac/.do" TargetMode="External"/><Relationship Id="rId3" Type="http://schemas.openxmlformats.org/officeDocument/2006/relationships/styles" Target="styles.xml"/><Relationship Id="rId7" Type="http://schemas.openxmlformats.org/officeDocument/2006/relationships/hyperlink" Target="https://itunes.apple.com/us/app/biblioupo/id1451042353?l=it&amp;ls=1&amp;mt=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it.sebina.mylib.upo&amp;hl=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blioteca.polonovara@uniup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FFA68E-AA67-4734-ADC5-89CA914C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Rosa Romeo</cp:lastModifiedBy>
  <cp:revision>6</cp:revision>
  <cp:lastPrinted>2025-10-21T14:03:00Z</cp:lastPrinted>
  <dcterms:created xsi:type="dcterms:W3CDTF">2013-12-23T23:15:00Z</dcterms:created>
  <dcterms:modified xsi:type="dcterms:W3CDTF">2025-10-21T14:04:00Z</dcterms:modified>
  <cp:category/>
</cp:coreProperties>
</file>